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Anxious    </w:t>
      </w:r>
      <w:r>
        <w:t xml:space="preserve">   Awkward    </w:t>
      </w:r>
      <w:r>
        <w:t xml:space="preserve">   Bashful    </w:t>
      </w:r>
      <w:r>
        <w:t xml:space="preserve">   Bitter    </w:t>
      </w:r>
      <w:r>
        <w:t xml:space="preserve">   Cheerful    </w:t>
      </w:r>
      <w:r>
        <w:t xml:space="preserve">   Curious    </w:t>
      </w:r>
      <w:r>
        <w:t xml:space="preserve">   Delighted    </w:t>
      </w:r>
      <w:r>
        <w:t xml:space="preserve">   Determined    </w:t>
      </w:r>
      <w:r>
        <w:t xml:space="preserve">   Disgusted    </w:t>
      </w:r>
      <w:r>
        <w:t xml:space="preserve">   Embarrassed    </w:t>
      </w:r>
      <w:r>
        <w:t xml:space="preserve">   Exhausted    </w:t>
      </w:r>
      <w:r>
        <w:t xml:space="preserve">   Forgiving    </w:t>
      </w:r>
      <w:r>
        <w:t xml:space="preserve">   Funny    </w:t>
      </w:r>
      <w:r>
        <w:t xml:space="preserve">   Grateful    </w:t>
      </w:r>
      <w:r>
        <w:t xml:space="preserve">   Happy    </w:t>
      </w:r>
      <w:r>
        <w:t xml:space="preserve">   Hurt    </w:t>
      </w:r>
      <w:r>
        <w:t xml:space="preserve">   Irritated    </w:t>
      </w:r>
      <w:r>
        <w:t xml:space="preserve">   Jealous    </w:t>
      </w:r>
      <w:r>
        <w:t xml:space="preserve">   Joyful    </w:t>
      </w:r>
      <w:r>
        <w:t xml:space="preserve">   Loving    </w:t>
      </w:r>
      <w:r>
        <w:t xml:space="preserve">   Mean    </w:t>
      </w:r>
      <w:r>
        <w:t xml:space="preserve">   Miserable    </w:t>
      </w:r>
      <w:r>
        <w:t xml:space="preserve">   Outraged    </w:t>
      </w:r>
      <w:r>
        <w:t xml:space="preserve">   Overjoyed    </w:t>
      </w:r>
      <w:r>
        <w:t xml:space="preserve">   Peaceful    </w:t>
      </w:r>
      <w:r>
        <w:t xml:space="preserve">   Powerful    </w:t>
      </w:r>
      <w:r>
        <w:t xml:space="preserve">   Proud    </w:t>
      </w:r>
      <w:r>
        <w:t xml:space="preserve">   Quirky    </w:t>
      </w:r>
      <w:r>
        <w:t xml:space="preserve">   Relaxed    </w:t>
      </w:r>
      <w:r>
        <w:t xml:space="preserve">   Relieved    </w:t>
      </w:r>
      <w:r>
        <w:t xml:space="preserve">   Scared    </w:t>
      </w:r>
      <w:r>
        <w:t xml:space="preserve">   Silly    </w:t>
      </w:r>
      <w:r>
        <w:t xml:space="preserve">   Thankful    </w:t>
      </w:r>
      <w:r>
        <w:t xml:space="preserve">   Tired    </w:t>
      </w:r>
      <w:r>
        <w:t xml:space="preserve">   Wishful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2021-10-11T06:12:42Z</dcterms:created>
  <dcterms:modified xsi:type="dcterms:W3CDTF">2021-10-11T06:12:42Z</dcterms:modified>
</cp:coreProperties>
</file>