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p>
      <w:pPr>
        <w:pStyle w:val="Questions"/>
      </w:pPr>
      <w:r>
        <w:t xml:space="preserve">1. SYLPGCAOIHCLO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NTCLLTUEAIEL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NASESDS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ELELSSNOIN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FEAR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DGTUSIS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IASRREBR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ONSMTOIE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REESP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SSEHINPAP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RNAEG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2021-10-11T06:13:34Z</dcterms:created>
  <dcterms:modified xsi:type="dcterms:W3CDTF">2021-10-11T06:13:34Z</dcterms:modified>
</cp:coreProperties>
</file>