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Emotions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love    </w:t>
      </w:r>
      <w:r>
        <w:t xml:space="preserve">   Anxious    </w:t>
      </w:r>
      <w:r>
        <w:t xml:space="preserve">   surprise    </w:t>
      </w:r>
      <w:r>
        <w:t xml:space="preserve">   Joy    </w:t>
      </w:r>
      <w:r>
        <w:t xml:space="preserve">   Upset    </w:t>
      </w:r>
      <w:r>
        <w:t xml:space="preserve">   Frustrated    </w:t>
      </w:r>
      <w:r>
        <w:t xml:space="preserve">   Disappointed    </w:t>
      </w:r>
      <w:r>
        <w:t xml:space="preserve">   Proud    </w:t>
      </w:r>
      <w:r>
        <w:t xml:space="preserve">   Happy    </w:t>
      </w:r>
      <w:r>
        <w:t xml:space="preserve">   Sad    </w:t>
      </w:r>
      <w:r>
        <w:t xml:space="preserve">   Calm    </w:t>
      </w:r>
      <w:r>
        <w:t xml:space="preserve">   Anger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Emotions</dc:title>
  <dcterms:created xsi:type="dcterms:W3CDTF">2021-10-11T06:12:47Z</dcterms:created>
  <dcterms:modified xsi:type="dcterms:W3CDTF">2021-10-11T06:12:47Z</dcterms:modified>
</cp:coreProperties>
</file>