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Embarrassed    </w:t>
      </w:r>
      <w:r>
        <w:t xml:space="preserve">   Bashful    </w:t>
      </w:r>
      <w:r>
        <w:t xml:space="preserve">   Stubborn    </w:t>
      </w:r>
      <w:r>
        <w:t xml:space="preserve">   Mature    </w:t>
      </w:r>
      <w:r>
        <w:t xml:space="preserve">   Honest    </w:t>
      </w:r>
      <w:r>
        <w:t xml:space="preserve">   Confident    </w:t>
      </w:r>
      <w:r>
        <w:t xml:space="preserve">   Peaceful    </w:t>
      </w:r>
      <w:r>
        <w:t xml:space="preserve">   Excited    </w:t>
      </w:r>
      <w:r>
        <w:t xml:space="preserve">   Grumpy    </w:t>
      </w:r>
      <w:r>
        <w:t xml:space="preserve">   Mad    </w:t>
      </w:r>
      <w:r>
        <w:t xml:space="preserve">   Hungry    </w:t>
      </w:r>
      <w:r>
        <w:t xml:space="preserve">   Tired    </w:t>
      </w:r>
      <w:r>
        <w:t xml:space="preserve">   Mean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2021-10-11T06:12:49Z</dcterms:created>
  <dcterms:modified xsi:type="dcterms:W3CDTF">2021-10-11T06:12:49Z</dcterms:modified>
</cp:coreProperties>
</file>