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embarrassed    </w:t>
      </w:r>
      <w:r>
        <w:t xml:space="preserve">   annoyed    </w:t>
      </w:r>
      <w:r>
        <w:t xml:space="preserve">   tired    </w:t>
      </w:r>
      <w:r>
        <w:t xml:space="preserve">   frustrated    </w:t>
      </w:r>
      <w:r>
        <w:t xml:space="preserve">   excited    </w:t>
      </w:r>
      <w:r>
        <w:t xml:space="preserve">   surprised    </w:t>
      </w:r>
      <w:r>
        <w:t xml:space="preserve">   nervous    </w:t>
      </w:r>
      <w:r>
        <w:t xml:space="preserve">   afraid    </w:t>
      </w:r>
      <w:r>
        <w:t xml:space="preserve">   scared    </w:t>
      </w:r>
      <w:r>
        <w:t xml:space="preserve">   confused    </w:t>
      </w:r>
      <w:r>
        <w:t xml:space="preserve">   mad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2021-10-11T06:12:51Z</dcterms:created>
  <dcterms:modified xsi:type="dcterms:W3CDTF">2021-10-11T06:12:51Z</dcterms:modified>
</cp:coreProperties>
</file>