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thankful    </w:t>
      </w:r>
      <w:r>
        <w:t xml:space="preserve">   shocked    </w:t>
      </w:r>
      <w:r>
        <w:t xml:space="preserve">   sad    </w:t>
      </w:r>
      <w:r>
        <w:t xml:space="preserve">   playful    </w:t>
      </w:r>
      <w:r>
        <w:t xml:space="preserve">   ornery    </w:t>
      </w:r>
      <w:r>
        <w:t xml:space="preserve">   optimistic    </w:t>
      </w:r>
      <w:r>
        <w:t xml:space="preserve">   med    </w:t>
      </w:r>
      <w:r>
        <w:t xml:space="preserve">   loved    </w:t>
      </w:r>
      <w:r>
        <w:t xml:space="preserve">   letdown    </w:t>
      </w:r>
      <w:r>
        <w:t xml:space="preserve">   happy    </w:t>
      </w:r>
      <w:r>
        <w:t xml:space="preserve">   fearful    </w:t>
      </w:r>
      <w:r>
        <w:t xml:space="preserve">   excited    </w:t>
      </w:r>
      <w:r>
        <w:t xml:space="preserve">   disppointed    </w:t>
      </w:r>
      <w:r>
        <w:t xml:space="preserve">   delighted    </w:t>
      </w:r>
      <w:r>
        <w:t xml:space="preserve">   cheerful    </w:t>
      </w:r>
      <w:r>
        <w:t xml:space="preserve">   angry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2021-10-11T06:12:54Z</dcterms:created>
  <dcterms:modified xsi:type="dcterms:W3CDTF">2021-10-11T06:12:54Z</dcterms:modified>
</cp:coreProperties>
</file>