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stupid    </w:t>
      </w:r>
      <w:r>
        <w:t xml:space="preserve">   hurt    </w:t>
      </w:r>
      <w:r>
        <w:t xml:space="preserve">   bored    </w:t>
      </w:r>
      <w:r>
        <w:t xml:space="preserve">   tired    </w:t>
      </w:r>
      <w:r>
        <w:t xml:space="preserve">   overwhelmed    </w:t>
      </w:r>
      <w:r>
        <w:t xml:space="preserve">   optimistic    </w:t>
      </w:r>
      <w:r>
        <w:t xml:space="preserve">   ashamed    </w:t>
      </w:r>
      <w:r>
        <w:t xml:space="preserve">   selfish    </w:t>
      </w:r>
      <w:r>
        <w:t xml:space="preserve">   hateful    </w:t>
      </w:r>
      <w:r>
        <w:t xml:space="preserve">   rejected    </w:t>
      </w:r>
      <w:r>
        <w:t xml:space="preserve">   insecure    </w:t>
      </w:r>
      <w:r>
        <w:t xml:space="preserve">   anxious    </w:t>
      </w:r>
      <w:r>
        <w:t xml:space="preserve">   hopeful    </w:t>
      </w:r>
      <w:r>
        <w:t xml:space="preserve">   sensuous    </w:t>
      </w:r>
      <w:r>
        <w:t xml:space="preserve">   proud    </w:t>
      </w:r>
      <w:r>
        <w:t xml:space="preserve">   powerful    </w:t>
      </w:r>
      <w:r>
        <w:t xml:space="preserve">   peaceful    </w:t>
      </w:r>
      <w:r>
        <w:t xml:space="preserve">   hostile    </w:t>
      </w:r>
      <w:r>
        <w:t xml:space="preserve">   irritated    </w:t>
      </w:r>
      <w:r>
        <w:t xml:space="preserve">   depressed    </w:t>
      </w:r>
      <w:r>
        <w:t xml:space="preserve">   scarerd    </w:t>
      </w:r>
      <w:r>
        <w:t xml:space="preserve">   happy    </w:t>
      </w:r>
      <w:r>
        <w:t xml:space="preserve">   sad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2021-10-11T06:12:56Z</dcterms:created>
  <dcterms:modified xsi:type="dcterms:W3CDTF">2021-10-11T06:12:56Z</dcterms:modified>
</cp:coreProperties>
</file>