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worried    </w:t>
      </w:r>
      <w:r>
        <w:t xml:space="preserve">   vulnerable    </w:t>
      </w:r>
      <w:r>
        <w:t xml:space="preserve">   surprised    </w:t>
      </w:r>
      <w:r>
        <w:t xml:space="preserve">   shame    </w:t>
      </w:r>
      <w:r>
        <w:t xml:space="preserve">   sad    </w:t>
      </w:r>
      <w:r>
        <w:t xml:space="preserve">   guilt    </w:t>
      </w:r>
      <w:r>
        <w:t xml:space="preserve">   grief    </w:t>
      </w:r>
      <w:r>
        <w:t xml:space="preserve">   gratitude    </w:t>
      </w:r>
      <w:r>
        <w:t xml:space="preserve">   frustrated    </w:t>
      </w:r>
      <w:r>
        <w:t xml:space="preserve">   fear    </w:t>
      </w:r>
      <w:r>
        <w:t xml:space="preserve">   regret    </w:t>
      </w:r>
      <w:r>
        <w:t xml:space="preserve">   overwhelmed    </w:t>
      </w:r>
      <w:r>
        <w:t xml:space="preserve">   love    </w:t>
      </w:r>
      <w:r>
        <w:t xml:space="preserve">   lonely    </w:t>
      </w:r>
      <w:r>
        <w:t xml:space="preserve">   judgement    </w:t>
      </w:r>
      <w:r>
        <w:t xml:space="preserve">   jealous    </w:t>
      </w:r>
      <w:r>
        <w:t xml:space="preserve">   hurt    </w:t>
      </w:r>
      <w:r>
        <w:t xml:space="preserve">   humiliation    </w:t>
      </w:r>
      <w:r>
        <w:t xml:space="preserve">   excited    </w:t>
      </w:r>
      <w:r>
        <w:t xml:space="preserve">   empathy    </w:t>
      </w:r>
      <w:r>
        <w:t xml:space="preserve">   embarrassment    </w:t>
      </w:r>
      <w:r>
        <w:t xml:space="preserve">   disgust    </w:t>
      </w:r>
      <w:r>
        <w:t xml:space="preserve">   disappointed    </w:t>
      </w:r>
      <w:r>
        <w:t xml:space="preserve">   curious    </w:t>
      </w:r>
      <w:r>
        <w:t xml:space="preserve">   blame    </w:t>
      </w:r>
      <w:r>
        <w:t xml:space="preserve">   belonging    </w:t>
      </w:r>
      <w:r>
        <w:t xml:space="preserve">   anxious    </w:t>
      </w:r>
      <w:r>
        <w:t xml:space="preserve">   anger    </w:t>
      </w:r>
      <w:r>
        <w:t xml:space="preserve">   joy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2021-10-11T06:12:59Z</dcterms:created>
  <dcterms:modified xsi:type="dcterms:W3CDTF">2021-10-11T06:12:59Z</dcterms:modified>
</cp:coreProperties>
</file>