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disappointment    </w:t>
      </w:r>
      <w:r>
        <w:t xml:space="preserve">   hostility    </w:t>
      </w:r>
      <w:r>
        <w:t xml:space="preserve">   admiration    </w:t>
      </w:r>
      <w:r>
        <w:t xml:space="preserve">   panic    </w:t>
      </w:r>
      <w:r>
        <w:t xml:space="preserve">   pity    </w:t>
      </w:r>
      <w:r>
        <w:t xml:space="preserve">   sympathy    </w:t>
      </w:r>
      <w:r>
        <w:t xml:space="preserve">   awe    </w:t>
      </w:r>
      <w:r>
        <w:t xml:space="preserve">   rage    </w:t>
      </w:r>
      <w:r>
        <w:t xml:space="preserve">   contentment    </w:t>
      </w:r>
      <w:r>
        <w:t xml:space="preserve">   jealousy    </w:t>
      </w:r>
      <w:r>
        <w:t xml:space="preserve">   confusion    </w:t>
      </w:r>
      <w:r>
        <w:t xml:space="preserve">   guilt    </w:t>
      </w:r>
      <w:r>
        <w:t xml:space="preserve">   embarrassment    </w:t>
      </w:r>
      <w:r>
        <w:t xml:space="preserve">   boredom    </w:t>
      </w:r>
      <w:r>
        <w:t xml:space="preserve">   envy    </w:t>
      </w:r>
      <w:r>
        <w:t xml:space="preserve">   surprise    </w:t>
      </w:r>
      <w:r>
        <w:t xml:space="preserve">   shame    </w:t>
      </w:r>
      <w:r>
        <w:t xml:space="preserve">   anxiety    </w:t>
      </w:r>
      <w:r>
        <w:t xml:space="preserve">   disgust    </w:t>
      </w:r>
      <w:r>
        <w:t xml:space="preserve">   scared    </w:t>
      </w:r>
      <w:r>
        <w:t xml:space="preserve">   happy    </w:t>
      </w:r>
      <w:r>
        <w:t xml:space="preserve">   sad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2021-10-11T06:13:01Z</dcterms:created>
  <dcterms:modified xsi:type="dcterms:W3CDTF">2021-10-11T06:13:01Z</dcterms:modified>
</cp:coreProperties>
</file>