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Fearful    </w:t>
      </w:r>
      <w:r>
        <w:t xml:space="preserve">   Abandoned    </w:t>
      </w:r>
      <w:r>
        <w:t xml:space="preserve">   Aggressive    </w:t>
      </w:r>
      <w:r>
        <w:t xml:space="preserve">   Angry    </w:t>
      </w:r>
      <w:r>
        <w:t xml:space="preserve">   Annoyed    </w:t>
      </w:r>
      <w:r>
        <w:t xml:space="preserve">   Betrayed    </w:t>
      </w:r>
      <w:r>
        <w:t xml:space="preserve">   Bored    </w:t>
      </w:r>
      <w:r>
        <w:t xml:space="preserve">   Calm    </w:t>
      </w:r>
      <w:r>
        <w:t xml:space="preserve">   Comfortable    </w:t>
      </w:r>
      <w:r>
        <w:t xml:space="preserve">   Confident    </w:t>
      </w:r>
      <w:r>
        <w:t xml:space="preserve">   Defensive    </w:t>
      </w:r>
      <w:r>
        <w:t xml:space="preserve">   Determined    </w:t>
      </w:r>
      <w:r>
        <w:t xml:space="preserve">   Frustrated    </w:t>
      </w:r>
      <w:r>
        <w:t xml:space="preserve">   Grateful    </w:t>
      </w:r>
      <w:r>
        <w:t xml:space="preserve">   Guilty    </w:t>
      </w:r>
      <w:r>
        <w:t xml:space="preserve">   Happy    </w:t>
      </w:r>
      <w:r>
        <w:t xml:space="preserve">   Hopeful    </w:t>
      </w:r>
      <w:r>
        <w:t xml:space="preserve">   Joyful    </w:t>
      </w:r>
      <w:r>
        <w:t xml:space="preserve">   Mad    </w:t>
      </w:r>
      <w:r>
        <w:t xml:space="preserve">   Offended    </w:t>
      </w:r>
      <w:r>
        <w:t xml:space="preserve">   Prideful    </w:t>
      </w:r>
      <w:r>
        <w:t xml:space="preserve">   Regretful    </w:t>
      </w:r>
      <w:r>
        <w:t xml:space="preserve">   Relaxed    </w:t>
      </w:r>
      <w:r>
        <w:t xml:space="preserve">   Sad    </w:t>
      </w:r>
      <w:r>
        <w:t xml:space="preserve">   Shameful    </w:t>
      </w:r>
      <w:r>
        <w:t xml:space="preserve">   Stressed    </w:t>
      </w:r>
      <w:r>
        <w:t xml:space="preserve">   Surprised    </w:t>
      </w:r>
      <w:r>
        <w:t xml:space="preserve">   Unhappy    </w:t>
      </w:r>
      <w:r>
        <w:t xml:space="preserve">   Upset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2021-10-11T06:13:09Z</dcterms:created>
  <dcterms:modified xsi:type="dcterms:W3CDTF">2021-10-11T06:13:09Z</dcterms:modified>
</cp:coreProperties>
</file>