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upset    </w:t>
      </w:r>
      <w:r>
        <w:t xml:space="preserve">   joyful    </w:t>
      </w:r>
      <w:r>
        <w:t xml:space="preserve">   angry    </w:t>
      </w:r>
      <w:r>
        <w:t xml:space="preserve">   proud    </w:t>
      </w:r>
      <w:r>
        <w:t xml:space="preserve">   excited    </w:t>
      </w:r>
      <w:r>
        <w:t xml:space="preserve">   worried    </w:t>
      </w:r>
      <w:r>
        <w:t xml:space="preserve">   anxious    </w:t>
      </w:r>
      <w:r>
        <w:t xml:space="preserve">   surprised    </w:t>
      </w:r>
      <w:r>
        <w:t xml:space="preserve">   scared    </w:t>
      </w:r>
      <w:r>
        <w:t xml:space="preserve">   confused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2021-10-11T06:13:11Z</dcterms:created>
  <dcterms:modified xsi:type="dcterms:W3CDTF">2021-10-11T06:13:11Z</dcterms:modified>
</cp:coreProperties>
</file>