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apathetic    </w:t>
      </w:r>
      <w:r>
        <w:t xml:space="preserve">   vehement    </w:t>
      </w:r>
      <w:r>
        <w:t xml:space="preserve">   conscious    </w:t>
      </w:r>
      <w:r>
        <w:t xml:space="preserve">   repressed    </w:t>
      </w:r>
      <w:r>
        <w:t xml:space="preserve">   weak    </w:t>
      </w:r>
      <w:r>
        <w:t xml:space="preserve">   volcanic    </w:t>
      </w:r>
      <w:r>
        <w:t xml:space="preserve">   uneasy    </w:t>
      </w:r>
      <w:r>
        <w:t xml:space="preserve">   tenacious    </w:t>
      </w:r>
      <w:r>
        <w:t xml:space="preserve">   sharp    </w:t>
      </w:r>
      <w:r>
        <w:t xml:space="preserve">   sentimental    </w:t>
      </w:r>
      <w:r>
        <w:t xml:space="preserve">   reluctant    </w:t>
      </w:r>
      <w:r>
        <w:t xml:space="preserve">   raw    </w:t>
      </w:r>
      <w:r>
        <w:t xml:space="preserve">   primal    </w:t>
      </w:r>
      <w:r>
        <w:t xml:space="preserve">   profound    </w:t>
      </w:r>
      <w:r>
        <w:t xml:space="preserve">   piercing    </w:t>
      </w:r>
      <w:r>
        <w:t xml:space="preserve">   overwhelming    </w:t>
      </w:r>
      <w:r>
        <w:t xml:space="preserve">   exquisite    </w:t>
      </w:r>
      <w:r>
        <w:t xml:space="preserve">   blind    </w:t>
      </w:r>
      <w:r>
        <w:t xml:space="preserve">   abstract    </w:t>
      </w:r>
      <w:r>
        <w:t xml:space="preserve">   deep    </w:t>
      </w:r>
      <w:r>
        <w:t xml:space="preserve">   bitter    </w:t>
      </w:r>
      <w:r>
        <w:t xml:space="preserve">   surprised    </w:t>
      </w:r>
      <w:r>
        <w:t xml:space="preserve">   excited    </w:t>
      </w:r>
      <w:r>
        <w:t xml:space="preserve">   anxious    </w:t>
      </w:r>
      <w:r>
        <w:t xml:space="preserve">   depressed    </w:t>
      </w:r>
      <w:r>
        <w:t xml:space="preserve">   frustrated    </w:t>
      </w:r>
      <w:r>
        <w:t xml:space="preserve">   morose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2021-10-11T06:13:14Z</dcterms:created>
  <dcterms:modified xsi:type="dcterms:W3CDTF">2021-10-11T06:13:14Z</dcterms:modified>
</cp:coreProperties>
</file>