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Amused    </w:t>
      </w:r>
      <w:r>
        <w:t xml:space="preserve">   Annoyed    </w:t>
      </w:r>
      <w:r>
        <w:t xml:space="preserve">   anxiety    </w:t>
      </w:r>
      <w:r>
        <w:t xml:space="preserve">   bitter    </w:t>
      </w:r>
      <w:r>
        <w:t xml:space="preserve">   blue    </w:t>
      </w:r>
      <w:r>
        <w:t xml:space="preserve">   concern    </w:t>
      </w:r>
      <w:r>
        <w:t xml:space="preserve">   Depressed    </w:t>
      </w:r>
      <w:r>
        <w:t xml:space="preserve">   envious    </w:t>
      </w:r>
      <w:r>
        <w:t xml:space="preserve">   Greed    </w:t>
      </w:r>
      <w:r>
        <w:t xml:space="preserve">   Happy    </w:t>
      </w:r>
      <w:r>
        <w:t xml:space="preserve">   jealous    </w:t>
      </w:r>
      <w:r>
        <w:t xml:space="preserve">   lonely     </w:t>
      </w:r>
      <w:r>
        <w:t xml:space="preserve">   lust    </w:t>
      </w:r>
      <w:r>
        <w:t xml:space="preserve">   mad    </w:t>
      </w:r>
      <w:r>
        <w:t xml:space="preserve">   modesty     </w:t>
      </w:r>
      <w:r>
        <w:t xml:space="preserve">   nervous    </w:t>
      </w:r>
      <w:r>
        <w:t xml:space="preserve">   numb    </w:t>
      </w:r>
      <w:r>
        <w:t xml:space="preserve">   raged    </w:t>
      </w:r>
      <w:r>
        <w:t xml:space="preserve">   remorse    </w:t>
      </w:r>
      <w:r>
        <w:t xml:space="preserve">   shocked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2021-10-11T06:11:58Z</dcterms:created>
  <dcterms:modified xsi:type="dcterms:W3CDTF">2021-10-11T06:11:58Z</dcterms:modified>
</cp:coreProperties>
</file>