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Shocked    </w:t>
      </w:r>
      <w:r>
        <w:t xml:space="preserve">   Restless    </w:t>
      </w:r>
      <w:r>
        <w:t xml:space="preserve">   Irritated    </w:t>
      </w:r>
      <w:r>
        <w:t xml:space="preserve">   Trust    </w:t>
      </w:r>
      <w:r>
        <w:t xml:space="preserve">   Guilty    </w:t>
      </w:r>
      <w:r>
        <w:t xml:space="preserve">   Relaxed    </w:t>
      </w:r>
      <w:r>
        <w:t xml:space="preserve">   Amused    </w:t>
      </w:r>
      <w:r>
        <w:t xml:space="preserve">   Excited    </w:t>
      </w:r>
      <w:r>
        <w:t xml:space="preserve">   Calm    </w:t>
      </w:r>
      <w:r>
        <w:t xml:space="preserve">   Numb    </w:t>
      </w:r>
      <w:r>
        <w:t xml:space="preserve">   Overwhelmed    </w:t>
      </w:r>
      <w:r>
        <w:t xml:space="preserve">   Confused    </w:t>
      </w:r>
      <w:r>
        <w:t xml:space="preserve">   Bored    </w:t>
      </w:r>
      <w:r>
        <w:t xml:space="preserve">   Distrusting    </w:t>
      </w:r>
      <w:r>
        <w:t xml:space="preserve">   Hurt    </w:t>
      </w:r>
      <w:r>
        <w:t xml:space="preserve">   Scared    </w:t>
      </w:r>
      <w:r>
        <w:t xml:space="preserve">   Frustrated    </w:t>
      </w:r>
      <w:r>
        <w:t xml:space="preserve">   Happy    </w:t>
      </w:r>
      <w:r>
        <w:t xml:space="preserve">   Mad    </w:t>
      </w:r>
      <w:r>
        <w:t xml:space="preserve">   Sad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2021-10-11T06:13:18Z</dcterms:created>
  <dcterms:modified xsi:type="dcterms:W3CDTF">2021-10-11T06:13:18Z</dcterms:modified>
</cp:coreProperties>
</file>