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Scared    </w:t>
      </w:r>
      <w:r>
        <w:t xml:space="preserve">   Friendly    </w:t>
      </w:r>
      <w:r>
        <w:t xml:space="preserve">   Happy    </w:t>
      </w:r>
      <w:r>
        <w:t xml:space="preserve">   Joyful    </w:t>
      </w:r>
      <w:r>
        <w:t xml:space="preserve">   Depressed    </w:t>
      </w:r>
      <w:r>
        <w:t xml:space="preserve">   Energetic    </w:t>
      </w:r>
      <w:r>
        <w:t xml:space="preserve">   Excited    </w:t>
      </w:r>
      <w:r>
        <w:t xml:space="preserve">   Anxious    </w:t>
      </w:r>
      <w:r>
        <w:t xml:space="preserve">   Unhappy    </w:t>
      </w:r>
      <w:r>
        <w:t xml:space="preserve">   Worried    </w:t>
      </w:r>
      <w:r>
        <w:t xml:space="preserve">   Upset    </w:t>
      </w:r>
      <w:r>
        <w:t xml:space="preserve">   Nervous    </w:t>
      </w:r>
      <w:r>
        <w:t xml:space="preserve">   Lonely    </w:t>
      </w:r>
      <w:r>
        <w:t xml:space="preserve">   Stressed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2021-10-11T06:13:21Z</dcterms:created>
  <dcterms:modified xsi:type="dcterms:W3CDTF">2021-10-11T06:13:21Z</dcterms:modified>
</cp:coreProperties>
</file>