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Intensity of emotion varies through the _____________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 mediates strong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Carries even deeper layers of emotion, and is more complex than anger, fear, and hurt.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Conflicts are best worked out in the ____________ of the level of emotional intensity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strong feeling of displeasure, defined as a reaction to a perceived threat to person, belongings,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_________________ are defined by the kind of emotion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Ashamed, chagrined, flustered,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Ecstatic, elated, enthralled, exuberant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States of emotional arousal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Helpless, insecure, leery, 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Compassionate, friendly, loving, open-hearted, sympathetic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Individual __________ are built upon the blocks of emotion-behavior patterns.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Sits at the top of the Circumplex Model of Affect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Sits at the bottom of the Circumplex Model of Affect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 emotions broaden an individual’s mindset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intense emotion that comes from feeling psychologically injured by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Sits to the right the Circumplex Model of Affect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Sits to the left on the Circumplex Model of Affect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Modes of functioning, shaped by natural selection,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2021-10-11T06:13:11Z</dcterms:created>
  <dcterms:modified xsi:type="dcterms:W3CDTF">2021-10-11T06:13:11Z</dcterms:modified>
</cp:coreProperties>
</file>