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Anger    </w:t>
      </w:r>
      <w:r>
        <w:t xml:space="preserve">   Disgust    </w:t>
      </w:r>
      <w:r>
        <w:t xml:space="preserve">   Fear    </w:t>
      </w:r>
      <w:r>
        <w:t xml:space="preserve">   Happy    </w:t>
      </w:r>
      <w:r>
        <w:t xml:space="preserve">   Lonely    </w:t>
      </w:r>
      <w:r>
        <w:t xml:space="preserve">   Ok    </w:t>
      </w:r>
      <w:r>
        <w:t xml:space="preserve">   Sadness    </w:t>
      </w:r>
      <w:r>
        <w:t xml:space="preserve">   Scared    </w:t>
      </w:r>
      <w:r>
        <w:t xml:space="preserve">   Surprise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2021-10-11T06:13:25Z</dcterms:created>
  <dcterms:modified xsi:type="dcterms:W3CDTF">2021-10-11T06:13:25Z</dcterms:modified>
</cp:coreProperties>
</file>