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awkwardness    </w:t>
      </w:r>
      <w:r>
        <w:t xml:space="preserve">   calmness    </w:t>
      </w:r>
      <w:r>
        <w:t xml:space="preserve">   confusion    </w:t>
      </w:r>
      <w:r>
        <w:t xml:space="preserve">   amusement    </w:t>
      </w:r>
      <w:r>
        <w:t xml:space="preserve">   satisfaction    </w:t>
      </w:r>
      <w:r>
        <w:t xml:space="preserve">   sympathy    </w:t>
      </w:r>
      <w:r>
        <w:t xml:space="preserve">   desire    </w:t>
      </w:r>
      <w:r>
        <w:t xml:space="preserve">   shame    </w:t>
      </w:r>
      <w:r>
        <w:t xml:space="preserve">   surprise    </w:t>
      </w:r>
      <w:r>
        <w:t xml:space="preserve">   anticipation    </w:t>
      </w:r>
      <w:r>
        <w:t xml:space="preserve">   envy    </w:t>
      </w:r>
      <w:r>
        <w:t xml:space="preserve">   fear    </w:t>
      </w:r>
      <w:r>
        <w:t xml:space="preserve">   love    </w:t>
      </w:r>
      <w:r>
        <w:t xml:space="preserve">   joyful    </w:t>
      </w:r>
      <w:r>
        <w:t xml:space="preserve">   excited    </w:t>
      </w:r>
      <w:r>
        <w:t xml:space="preserve">   anxious    </w:t>
      </w:r>
      <w:r>
        <w:t xml:space="preserve">   sadness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2021-10-11T06:13:27Z</dcterms:created>
  <dcterms:modified xsi:type="dcterms:W3CDTF">2021-10-11T06:13:27Z</dcterms:modified>
</cp:coreProperties>
</file>