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guilt    </w:t>
      </w:r>
      <w:r>
        <w:t xml:space="preserve">   shame    </w:t>
      </w:r>
      <w:r>
        <w:t xml:space="preserve">   pain    </w:t>
      </w:r>
      <w:r>
        <w:t xml:space="preserve">   nervous    </w:t>
      </w:r>
      <w:r>
        <w:t xml:space="preserve">   overwhelmed    </w:t>
      </w:r>
      <w:r>
        <w:t xml:space="preserve">   angry    </w:t>
      </w:r>
      <w:r>
        <w:t xml:space="preserve">   scared    </w:t>
      </w:r>
      <w:r>
        <w:t xml:space="preserve">   confused    </w:t>
      </w:r>
      <w:r>
        <w:t xml:space="preserve">   happy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2021-10-11T06:13:32Z</dcterms:created>
  <dcterms:modified xsi:type="dcterms:W3CDTF">2021-10-11T06:13:32Z</dcterms:modified>
</cp:coreProperties>
</file>