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Emotions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Lonely    </w:t>
      </w:r>
      <w:r>
        <w:t xml:space="preserve">   Calm    </w:t>
      </w:r>
      <w:r>
        <w:t xml:space="preserve">   Excited    </w:t>
      </w:r>
      <w:r>
        <w:t xml:space="preserve">   Tired    </w:t>
      </w:r>
      <w:r>
        <w:t xml:space="preserve">   Confused    </w:t>
      </w:r>
      <w:r>
        <w:t xml:space="preserve">   Scared    </w:t>
      </w:r>
      <w:r>
        <w:t xml:space="preserve">   Upset    </w:t>
      </w:r>
      <w:r>
        <w:t xml:space="preserve">   Angry    </w:t>
      </w:r>
      <w:r>
        <w:t xml:space="preserve">   Sad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 </dc:title>
  <dcterms:created xsi:type="dcterms:W3CDTF">2021-10-11T06:13:37Z</dcterms:created>
  <dcterms:modified xsi:type="dcterms:W3CDTF">2021-10-11T06:13:37Z</dcterms:modified>
</cp:coreProperties>
</file>