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excitement    </w:t>
      </w:r>
      <w:r>
        <w:t xml:space="preserve">   scared    </w:t>
      </w:r>
      <w:r>
        <w:t xml:space="preserve">   fear    </w:t>
      </w:r>
      <w:r>
        <w:t xml:space="preserve">   surprise    </w:t>
      </w:r>
      <w:r>
        <w:t xml:space="preserve">   hopeful    </w:t>
      </w:r>
      <w:r>
        <w:t xml:space="preserve">   confident    </w:t>
      </w:r>
      <w:r>
        <w:t xml:space="preserve">   frustrated    </w:t>
      </w:r>
      <w:r>
        <w:t xml:space="preserve">   confusion    </w:t>
      </w:r>
      <w:r>
        <w:t xml:space="preserve">   happiness    </w:t>
      </w:r>
      <w:r>
        <w:t xml:space="preserve">   angry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2021-10-11T06:13:39Z</dcterms:created>
  <dcterms:modified xsi:type="dcterms:W3CDTF">2021-10-11T06:13:39Z</dcterms:modified>
</cp:coreProperties>
</file>