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emotion when you are depressed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emotion when you feel something that is discomforting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emotion when you feel guilty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emotion when you are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 when you smile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emotion when you grossed out by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emotion when you feel strong affection for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emotion when you are 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emotion when you have a lack of interest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emotion when you feel disturbed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2021-10-11T06:13:19Z</dcterms:created>
  <dcterms:modified xsi:type="dcterms:W3CDTF">2021-10-11T06:13:19Z</dcterms:modified>
</cp:coreProperties>
</file>