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frustrated    </w:t>
      </w:r>
      <w:r>
        <w:t xml:space="preserve">   content    </w:t>
      </w:r>
      <w:r>
        <w:t xml:space="preserve">   tired    </w:t>
      </w:r>
      <w:r>
        <w:t xml:space="preserve">   surprised    </w:t>
      </w:r>
      <w:r>
        <w:t xml:space="preserve">   scared    </w:t>
      </w:r>
      <w:r>
        <w:t xml:space="preserve">   confident    </w:t>
      </w:r>
      <w:r>
        <w:t xml:space="preserve">   lonely    </w:t>
      </w:r>
      <w:r>
        <w:t xml:space="preserve">   bored    </w:t>
      </w:r>
      <w:r>
        <w:t xml:space="preserve">   irritated    </w:t>
      </w:r>
      <w:r>
        <w:t xml:space="preserve">   jealous    </w:t>
      </w:r>
      <w:r>
        <w:t xml:space="preserve">   distracted    </w:t>
      </w:r>
      <w:r>
        <w:t xml:space="preserve">   hopeless    </w:t>
      </w:r>
      <w:r>
        <w:t xml:space="preserve">   depressed    </w:t>
      </w:r>
      <w:r>
        <w:t xml:space="preserve">   excited    </w:t>
      </w:r>
      <w:r>
        <w:t xml:space="preserve">   overwhelmed    </w:t>
      </w:r>
      <w:r>
        <w:t xml:space="preserve">   anxious    </w:t>
      </w:r>
      <w:r>
        <w:t xml:space="preserve">   nervous    </w:t>
      </w:r>
      <w:r>
        <w:t xml:space="preserve">   upset    </w:t>
      </w:r>
      <w:r>
        <w:t xml:space="preserve">   angry    </w:t>
      </w:r>
      <w:r>
        <w:t xml:space="preserve">   silly    </w:t>
      </w:r>
      <w:r>
        <w:t xml:space="preserve">   confused    </w:t>
      </w:r>
      <w:r>
        <w:t xml:space="preserve">   mad    </w:t>
      </w:r>
      <w:r>
        <w:t xml:space="preserve">   sad    </w:t>
      </w:r>
      <w:r>
        <w:t xml:space="preserve">   happy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2021-10-11T06:13:41Z</dcterms:created>
  <dcterms:modified xsi:type="dcterms:W3CDTF">2021-10-11T06:13:41Z</dcterms:modified>
</cp:coreProperties>
</file>