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p>
      <w:pPr>
        <w:pStyle w:val="Questions"/>
      </w:pPr>
      <w:r>
        <w:t xml:space="preserve">1. APPHY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ADS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IXDCETE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DMNI ATSRP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LEGHACELSN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UTIGL PTRA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HTTHSOGU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APIMTC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NIGKHTIN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EONTIOM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OPETTOILMNANC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VDELO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RNEPITPCOE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HUTTR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EASONSITN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REGETR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RHTEDA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ETENSNI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ASNSIUGM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GDRISTSUINT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2021-10-11T06:13:40Z</dcterms:created>
  <dcterms:modified xsi:type="dcterms:W3CDTF">2021-10-11T06:13:40Z</dcterms:modified>
</cp:coreProperties>
</file>