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wonderful    </w:t>
      </w:r>
      <w:r>
        <w:t xml:space="preserve">   upset    </w:t>
      </w:r>
      <w:r>
        <w:t xml:space="preserve">   bullied    </w:t>
      </w:r>
      <w:r>
        <w:t xml:space="preserve">   teased    </w:t>
      </w:r>
      <w:r>
        <w:t xml:space="preserve">   sensitive    </w:t>
      </w:r>
      <w:r>
        <w:t xml:space="preserve">   rejected    </w:t>
      </w:r>
      <w:r>
        <w:t xml:space="preserve">   pleasant    </w:t>
      </w:r>
      <w:r>
        <w:t xml:space="preserve">   misunderstood    </w:t>
      </w:r>
      <w:r>
        <w:t xml:space="preserve">   motivated    </w:t>
      </w:r>
      <w:r>
        <w:t xml:space="preserve">   lonely    </w:t>
      </w:r>
      <w:r>
        <w:t xml:space="preserve">   kind    </w:t>
      </w:r>
      <w:r>
        <w:t xml:space="preserve">   jealous    </w:t>
      </w:r>
      <w:r>
        <w:t xml:space="preserve">   inadequate    </w:t>
      </w:r>
      <w:r>
        <w:t xml:space="preserve">   grieving    </w:t>
      </w:r>
      <w:r>
        <w:t xml:space="preserve">   frustrated    </w:t>
      </w:r>
      <w:r>
        <w:t xml:space="preserve">   fearful    </w:t>
      </w:r>
      <w:r>
        <w:t xml:space="preserve">   envious    </w:t>
      </w:r>
      <w:r>
        <w:t xml:space="preserve">   empathy    </w:t>
      </w:r>
      <w:r>
        <w:t xml:space="preserve">   clever    </w:t>
      </w:r>
      <w:r>
        <w:t xml:space="preserve">   angry    </w:t>
      </w:r>
      <w:r>
        <w:t xml:space="preserve">   confident    </w:t>
      </w:r>
      <w:r>
        <w:t xml:space="preserve">   bored    </w:t>
      </w:r>
      <w:r>
        <w:t xml:space="preserve">   betrayed    </w:t>
      </w:r>
      <w:r>
        <w:t xml:space="preserve">   awkward    </w:t>
      </w:r>
      <w:r>
        <w:t xml:space="preserve">   annoyed    </w:t>
      </w:r>
      <w:r>
        <w:t xml:space="preserve">   accepted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2021-10-11T06:13:45Z</dcterms:created>
  <dcterms:modified xsi:type="dcterms:W3CDTF">2021-10-11T06:13:45Z</dcterms:modified>
</cp:coreProperties>
</file>