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extremely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afraid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feeling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finally get that project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of revulsion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looking forward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feel like you just want to run away because of something you said/did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didn't know it was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feeling good/happy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feel bad for doing a certain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2021-10-11T06:13:30Z</dcterms:created>
  <dcterms:modified xsi:type="dcterms:W3CDTF">2021-10-11T06:13:30Z</dcterms:modified>
</cp:coreProperties>
</file>