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infatuated    </w:t>
      </w:r>
      <w:r>
        <w:t xml:space="preserve">   exhausted    </w:t>
      </w:r>
      <w:r>
        <w:t xml:space="preserve">   uneasiness    </w:t>
      </w:r>
      <w:r>
        <w:t xml:space="preserve">   emotional    </w:t>
      </w:r>
      <w:r>
        <w:t xml:space="preserve">   irate    </w:t>
      </w:r>
      <w:r>
        <w:t xml:space="preserve">   tormented    </w:t>
      </w:r>
      <w:r>
        <w:t xml:space="preserve">   disgusted    </w:t>
      </w:r>
      <w:r>
        <w:t xml:space="preserve">   dreadful    </w:t>
      </w:r>
      <w:r>
        <w:t xml:space="preserve">   gloomy    </w:t>
      </w:r>
      <w:r>
        <w:t xml:space="preserve">   goofy    </w:t>
      </w:r>
      <w:r>
        <w:t xml:space="preserve">   vengeful    </w:t>
      </w:r>
      <w:r>
        <w:t xml:space="preserve">   amused    </w:t>
      </w:r>
      <w:r>
        <w:t xml:space="preserve">   envious    </w:t>
      </w:r>
      <w:r>
        <w:t xml:space="preserve">   humiliated    </w:t>
      </w:r>
      <w:r>
        <w:t xml:space="preserve">   dreary    </w:t>
      </w:r>
      <w:r>
        <w:t xml:space="preserve">   ashamed    </w:t>
      </w:r>
      <w:r>
        <w:t xml:space="preserve">   ecstatic    </w:t>
      </w:r>
      <w:r>
        <w:t xml:space="preserve">   eager    </w:t>
      </w:r>
      <w:r>
        <w:t xml:space="preserve">   merciful    </w:t>
      </w:r>
      <w:r>
        <w:t xml:space="preserve">   infuriated    </w:t>
      </w:r>
      <w:r>
        <w:t xml:space="preserve">   hysterical    </w:t>
      </w:r>
      <w:r>
        <w:t xml:space="preserve">   aggravated    </w:t>
      </w:r>
      <w:r>
        <w:t xml:space="preserve">   miserable    </w:t>
      </w:r>
      <w:r>
        <w:t xml:space="preserve">   optimistic    </w:t>
      </w:r>
      <w:r>
        <w:t xml:space="preserve">   angry    </w:t>
      </w:r>
      <w:r>
        <w:t xml:space="preserve">   horrified    </w:t>
      </w:r>
      <w:r>
        <w:t xml:space="preserve">   thrilled    </w:t>
      </w:r>
      <w:r>
        <w:t xml:space="preserve">   wornout    </w:t>
      </w:r>
      <w:r>
        <w:t xml:space="preserve">   collected    </w:t>
      </w:r>
      <w:r>
        <w:t xml:space="preserve">   determined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2021-10-11T06:13:52Z</dcterms:created>
  <dcterms:modified xsi:type="dcterms:W3CDTF">2021-10-11T06:13:52Z</dcterms:modified>
</cp:coreProperties>
</file>