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elated    </w:t>
      </w:r>
      <w:r>
        <w:t xml:space="preserve">   relieved    </w:t>
      </w:r>
      <w:r>
        <w:t xml:space="preserve">   optimistic    </w:t>
      </w:r>
      <w:r>
        <w:t xml:space="preserve">   proud    </w:t>
      </w:r>
      <w:r>
        <w:t xml:space="preserve">   devastated    </w:t>
      </w:r>
      <w:r>
        <w:t xml:space="preserve">   furious    </w:t>
      </w:r>
      <w:r>
        <w:t xml:space="preserve">   frightened    </w:t>
      </w:r>
      <w:r>
        <w:t xml:space="preserve">   confused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2021-10-11T06:12:24Z</dcterms:created>
  <dcterms:modified xsi:type="dcterms:W3CDTF">2021-10-11T06:12:24Z</dcterms:modified>
</cp:coreProperties>
</file>