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Confused    </w:t>
      </w:r>
      <w:r>
        <w:t xml:space="preserve">   Disappointed    </w:t>
      </w:r>
      <w:r>
        <w:t xml:space="preserve">   Relaxed    </w:t>
      </w:r>
      <w:r>
        <w:t xml:space="preserve">   Excited    </w:t>
      </w:r>
      <w:r>
        <w:t xml:space="preserve">   Calm    </w:t>
      </w:r>
      <w:r>
        <w:t xml:space="preserve">   Embarrassed    </w:t>
      </w:r>
      <w:r>
        <w:t xml:space="preserve">   Afraid    </w:t>
      </w:r>
      <w:r>
        <w:t xml:space="preserve">   Annoyed    </w:t>
      </w:r>
      <w:r>
        <w:t xml:space="preserve">   Frustrated    </w:t>
      </w:r>
      <w:r>
        <w:t xml:space="preserve">   Worried    </w:t>
      </w:r>
      <w:r>
        <w:t xml:space="preserve">   Surprised    </w:t>
      </w:r>
      <w:r>
        <w:t xml:space="preserve">   Sad    </w:t>
      </w:r>
      <w:r>
        <w:t xml:space="preserve">   Happy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2021-10-11T06:13:54Z</dcterms:created>
  <dcterms:modified xsi:type="dcterms:W3CDTF">2021-10-11T06:13:54Z</dcterms:modified>
</cp:coreProperties>
</file>