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afraid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unhappy because you are alone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someone unable to think clearly or understand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kind or nice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extremely happy and excited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nervous and confused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extremely happy and excited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unpleasant surprise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worried and uncomfortable about what other people think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that something is not interesting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calm and not worried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frightened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unhappy, especially because something bad has happened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relaxed and not angry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2021-10-11T06:13:32Z</dcterms:created>
  <dcterms:modified xsi:type="dcterms:W3CDTF">2021-10-11T06:13:32Z</dcterms:modified>
</cp:coreProperties>
</file>