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disturbed or bothered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remorse ( deep and painful regret for wrong doing)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deprive of courage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 and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committed an offense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cause to experience a state of self-conscious distress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Uncomfortable; restless; distrubed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accepting delay, opposition, or pain with calm or patience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affected by unhappiness or grief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fear; filled with apprehension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enraged, greatly provoked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pleasure or satisfaction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strike or occur with a sudden feeling of wonder or astonishment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timid; bashful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2021-10-11T06:11:59Z</dcterms:created>
  <dcterms:modified xsi:type="dcterms:W3CDTF">2021-10-11T06:11:59Z</dcterms:modified>
</cp:coreProperties>
</file>