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excited    </w:t>
      </w:r>
      <w:r>
        <w:t xml:space="preserve">   afraid    </w:t>
      </w:r>
      <w:r>
        <w:t xml:space="preserve">   peace    </w:t>
      </w:r>
      <w:r>
        <w:t xml:space="preserve">   love    </w:t>
      </w:r>
      <w:r>
        <w:t xml:space="preserve">   angry    </w:t>
      </w:r>
      <w:r>
        <w:t xml:space="preserve">   joyous    </w:t>
      </w:r>
      <w:r>
        <w:t xml:space="preserve">   forgiveness    </w:t>
      </w:r>
      <w:r>
        <w:t xml:space="preserve">   unforgiveness    </w:t>
      </w:r>
      <w:r>
        <w:t xml:space="preserve">   resentments    </w:t>
      </w:r>
      <w:r>
        <w:t xml:space="preserve">   regret    </w:t>
      </w:r>
      <w:r>
        <w:t xml:space="preserve">   fears    </w:t>
      </w:r>
      <w:r>
        <w:t xml:space="preserve">   worrisome    </w:t>
      </w:r>
      <w:r>
        <w:t xml:space="preserve">   sadness    </w:t>
      </w:r>
      <w:r>
        <w:t xml:space="preserve">   joy    </w:t>
      </w:r>
      <w:r>
        <w:t xml:space="preserve">   happy    </w:t>
      </w:r>
      <w:r>
        <w:t xml:space="preserve">   grateful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2021-10-12T20:44:43Z</dcterms:created>
  <dcterms:modified xsi:type="dcterms:W3CDTF">2021-10-12T20:44:43Z</dcterms:modified>
</cp:coreProperties>
</file>