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Emotions </w:t>
      </w:r>
    </w:p>
    <w:p>
      <w:pPr>
        <w:pStyle w:val="Questions"/>
      </w:pPr>
      <w:r>
        <w:t xml:space="preserve">1. MGPYRU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DIKEL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IGLTYU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THUR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IDLRENFY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RPDUO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SSMERERDABA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LLYEON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BRODE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IPINEADDTSPO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JAOEUSL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CMLA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DALEERX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ECXETDI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ONERUVS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RCSADE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DIOWRRE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YGRAN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HPPYA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DAS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 </dc:title>
  <dcterms:created xsi:type="dcterms:W3CDTF">2021-10-11T06:13:46Z</dcterms:created>
  <dcterms:modified xsi:type="dcterms:W3CDTF">2021-10-11T06:13:46Z</dcterms:modified>
</cp:coreProperties>
</file>