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Admiration    </w:t>
      </w:r>
      <w:r>
        <w:t xml:space="preserve">   Fear    </w:t>
      </w:r>
      <w:r>
        <w:t xml:space="preserve">   Anticipation    </w:t>
      </w:r>
      <w:r>
        <w:t xml:space="preserve">   Brave    </w:t>
      </w:r>
      <w:r>
        <w:t xml:space="preserve">   Proud    </w:t>
      </w:r>
      <w:r>
        <w:t xml:space="preserve">   LOL    </w:t>
      </w:r>
      <w:r>
        <w:t xml:space="preserve">   Disgusted    </w:t>
      </w:r>
      <w:r>
        <w:t xml:space="preserve">   Confused    </w:t>
      </w:r>
      <w:r>
        <w:t xml:space="preserve">   Angry    </w:t>
      </w:r>
      <w:r>
        <w:t xml:space="preserve">   Excited    </w:t>
      </w:r>
      <w:r>
        <w:t xml:space="preserve">   Happy    </w:t>
      </w:r>
      <w:r>
        <w:t xml:space="preserve">   Surprised    </w:t>
      </w:r>
      <w:r>
        <w:t xml:space="preserve">   Hungry    </w:t>
      </w:r>
      <w:r>
        <w:t xml:space="preserve">   Sadness    </w:t>
      </w:r>
      <w:r>
        <w:t xml:space="preserve">   Meh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2021-10-12T20:44:48Z</dcterms:created>
  <dcterms:modified xsi:type="dcterms:W3CDTF">2021-10-12T20:44:48Z</dcterms:modified>
</cp:coreProperties>
</file>