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disappointed    </w:t>
      </w:r>
      <w:r>
        <w:t xml:space="preserve">   peaceful    </w:t>
      </w:r>
      <w:r>
        <w:t xml:space="preserve">   lonely    </w:t>
      </w:r>
      <w:r>
        <w:t xml:space="preserve">   contentment    </w:t>
      </w:r>
      <w:r>
        <w:t xml:space="preserve">   joyful    </w:t>
      </w:r>
      <w:r>
        <w:t xml:space="preserve">   confused    </w:t>
      </w:r>
      <w:r>
        <w:t xml:space="preserve">   surprised    </w:t>
      </w:r>
      <w:r>
        <w:t xml:space="preserve">   afraid    </w:t>
      </w:r>
      <w:r>
        <w:t xml:space="preserve">   happy    </w:t>
      </w:r>
      <w:r>
        <w:t xml:space="preserve">   anxious    </w:t>
      </w:r>
      <w:r>
        <w:t xml:space="preserve">   excited    </w:t>
      </w:r>
      <w:r>
        <w:t xml:space="preserve">   sad    </w:t>
      </w:r>
      <w:r>
        <w:t xml:space="preserve">   grateful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2021-10-12T20:44:53Z</dcterms:created>
  <dcterms:modified xsi:type="dcterms:W3CDTF">2021-10-12T20:44:53Z</dcterms:modified>
</cp:coreProperties>
</file>