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p>
      <w:pPr>
        <w:pStyle w:val="Questions"/>
      </w:pPr>
      <w:r>
        <w:t xml:space="preserve">1. ndopeissre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dsa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tepus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ygarn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yhngru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ypaph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soicpsiusu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sidurresp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 eiwdrro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nuaisxo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fonctedni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shy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ladg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quiune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htitaesn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uaedms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cetrain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cnmdayi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dgdehietl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afeulgrt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2021-10-11T06:13:50Z</dcterms:created>
  <dcterms:modified xsi:type="dcterms:W3CDTF">2021-10-11T06:13:50Z</dcterms:modified>
</cp:coreProperties>
</file>