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frustrated    </w:t>
      </w:r>
      <w:r>
        <w:t xml:space="preserve">   annoyed    </w:t>
      </w:r>
      <w:r>
        <w:t xml:space="preserve">   shy    </w:t>
      </w:r>
      <w:r>
        <w:t xml:space="preserve">   confused    </w:t>
      </w:r>
      <w:r>
        <w:t xml:space="preserve">   confident    </w:t>
      </w:r>
      <w:r>
        <w:t xml:space="preserve">   brave    </w:t>
      </w:r>
      <w:r>
        <w:t xml:space="preserve">   disgust    </w:t>
      </w:r>
      <w:r>
        <w:t xml:space="preserve">   fear    </w:t>
      </w:r>
      <w:r>
        <w:t xml:space="preserve">   sadness    </w:t>
      </w:r>
      <w:r>
        <w:t xml:space="preserve">   anxious    </w:t>
      </w:r>
      <w:r>
        <w:t xml:space="preserve">   worried    </w:t>
      </w:r>
      <w:r>
        <w:t xml:space="preserve">   frightened    </w:t>
      </w:r>
      <w:r>
        <w:t xml:space="preserve">   scared    </w:t>
      </w:r>
      <w:r>
        <w:t xml:space="preserve">   nervous    </w:t>
      </w:r>
      <w:r>
        <w:t xml:space="preserve">   jealous    </w:t>
      </w:r>
      <w:r>
        <w:t xml:space="preserve">   embarrassed    </w:t>
      </w:r>
      <w:r>
        <w:t xml:space="preserve">   panic    </w:t>
      </w:r>
      <w:r>
        <w:t xml:space="preserve">   happy    </w:t>
      </w:r>
      <w:r>
        <w:t xml:space="preserve">   sad    </w:t>
      </w:r>
      <w:r>
        <w:t xml:space="preserve">   upset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2021-10-12T20:44:57Z</dcterms:created>
  <dcterms:modified xsi:type="dcterms:W3CDTF">2021-10-12T20:44:57Z</dcterms:modified>
</cp:coreProperties>
</file>