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stressed    </w:t>
      </w:r>
      <w:r>
        <w:t xml:space="preserve">   conent    </w:t>
      </w:r>
      <w:r>
        <w:t xml:space="preserve">   surprised    </w:t>
      </w:r>
      <w:r>
        <w:t xml:space="preserve">   overwhelmed    </w:t>
      </w:r>
      <w:r>
        <w:t xml:space="preserve">   unsure    </w:t>
      </w:r>
      <w:r>
        <w:t xml:space="preserve">   exhausted    </w:t>
      </w:r>
      <w:r>
        <w:t xml:space="preserve">   comfortable    </w:t>
      </w:r>
      <w:r>
        <w:t xml:space="preserve">   confused    </w:t>
      </w:r>
      <w:r>
        <w:t xml:space="preserve">   angry    </w:t>
      </w:r>
      <w:r>
        <w:t xml:space="preserve">   lonely    </w:t>
      </w:r>
      <w:r>
        <w:t xml:space="preserve">   Happy    </w:t>
      </w:r>
      <w:r>
        <w:t xml:space="preserve">   Sad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Emotions</dc:title>
  <dcterms:created xsi:type="dcterms:W3CDTF">2021-10-12T20:45:07Z</dcterms:created>
  <dcterms:modified xsi:type="dcterms:W3CDTF">2021-10-12T20:45:07Z</dcterms:modified>
</cp:coreProperties>
</file>