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______ when he saw a snake crawling into his 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felt ______ after learning her friend was leaving.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tourists were ______ when the plane finally landed.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is ____ because our room is in a mess.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_____to meet my new friends.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is _____because her trip has been cancelled.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felt ______ after entering the male toilet by mistake.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 hard day's work, the contractors feel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_____ to meet his old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lady is rich and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______ to go to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2021-10-11T06:12:01Z</dcterms:created>
  <dcterms:modified xsi:type="dcterms:W3CDTF">2021-10-11T06:12:01Z</dcterms:modified>
</cp:coreProperties>
</file>