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helpful    </w:t>
      </w:r>
      <w:r>
        <w:t xml:space="preserve">   smiling    </w:t>
      </w:r>
      <w:r>
        <w:t xml:space="preserve">   uneasy    </w:t>
      </w:r>
      <w:r>
        <w:t xml:space="preserve">   trembling    </w:t>
      </w:r>
      <w:r>
        <w:t xml:space="preserve">   scared    </w:t>
      </w:r>
      <w:r>
        <w:t xml:space="preserve">   worries    </w:t>
      </w:r>
      <w:r>
        <w:t xml:space="preserve">   stressed    </w:t>
      </w:r>
      <w:r>
        <w:t xml:space="preserve">   headache    </w:t>
      </w:r>
      <w:r>
        <w:t xml:space="preserve">   pacing    </w:t>
      </w:r>
      <w:r>
        <w:t xml:space="preserve">   tenderness    </w:t>
      </w:r>
      <w:r>
        <w:t xml:space="preserve">   fondness    </w:t>
      </w:r>
      <w:r>
        <w:t xml:space="preserve">   endearment    </w:t>
      </w:r>
      <w:r>
        <w:t xml:space="preserve">   desire    </w:t>
      </w:r>
      <w:r>
        <w:t xml:space="preserve">   kindness    </w:t>
      </w:r>
      <w:r>
        <w:t xml:space="preserve">   distrust    </w:t>
      </w:r>
      <w:r>
        <w:t xml:space="preserve">   aggression    </w:t>
      </w:r>
      <w:r>
        <w:t xml:space="preserve">   enraged    </w:t>
      </w:r>
      <w:r>
        <w:t xml:space="preserve">   spiteful    </w:t>
      </w:r>
      <w:r>
        <w:t xml:space="preserve">   insecurity    </w:t>
      </w:r>
      <w:r>
        <w:t xml:space="preserve">   frustation    </w:t>
      </w:r>
      <w:r>
        <w:t xml:space="preserve">   controlling    </w:t>
      </w:r>
      <w:r>
        <w:t xml:space="preserve">   content    </w:t>
      </w:r>
      <w:r>
        <w:t xml:space="preserve">   bitter    </w:t>
      </w:r>
      <w:r>
        <w:t xml:space="preserve">   crying    </w:t>
      </w:r>
      <w:r>
        <w:t xml:space="preserve">   closeness    </w:t>
      </w:r>
      <w:r>
        <w:t xml:space="preserve">   attachment    </w:t>
      </w:r>
      <w:r>
        <w:t xml:space="preserve">   peacefulness    </w:t>
      </w:r>
      <w:r>
        <w:t xml:space="preserve">   irritation    </w:t>
      </w:r>
      <w:r>
        <w:t xml:space="preserve">   depression    </w:t>
      </w:r>
      <w:r>
        <w:t xml:space="preserve">   sympathy    </w:t>
      </w:r>
      <w:r>
        <w:t xml:space="preserve">   shame    </w:t>
      </w:r>
      <w:r>
        <w:t xml:space="preserve">   sadness    </w:t>
      </w:r>
      <w:r>
        <w:t xml:space="preserve">   relief    </w:t>
      </w:r>
      <w:r>
        <w:t xml:space="preserve">   pity    </w:t>
      </w:r>
      <w:r>
        <w:t xml:space="preserve">   love    </w:t>
      </w:r>
      <w:r>
        <w:t xml:space="preserve">   jealousy    </w:t>
      </w:r>
      <w:r>
        <w:t xml:space="preserve">   hate    </w:t>
      </w:r>
      <w:r>
        <w:t xml:space="preserve">   fate    </w:t>
      </w:r>
      <w:r>
        <w:t xml:space="preserve">   happy    </w:t>
      </w:r>
      <w:r>
        <w:t xml:space="preserve">   friendship    </w:t>
      </w:r>
      <w:r>
        <w:t xml:space="preserve">   despair    </w:t>
      </w:r>
      <w:r>
        <w:t xml:space="preserve">   elated    </w:t>
      </w:r>
      <w:r>
        <w:t xml:space="preserve">   empathy    </w:t>
      </w:r>
      <w:r>
        <w:t xml:space="preserve">   envy    </w:t>
      </w:r>
      <w:r>
        <w:t xml:space="preserve">   fear    </w:t>
      </w:r>
      <w:r>
        <w:t xml:space="preserve">   confidence    </w:t>
      </w:r>
      <w:r>
        <w:t xml:space="preserve">   calmness    </w:t>
      </w:r>
      <w:r>
        <w:t xml:space="preserve">   anger    </w:t>
      </w:r>
      <w:r>
        <w:t xml:space="preserve">   agony    </w:t>
      </w:r>
      <w:r>
        <w:t xml:space="preserve">   amazed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Emotions</dc:title>
  <dcterms:created xsi:type="dcterms:W3CDTF">2022-01-08T03:34:46Z</dcterms:created>
  <dcterms:modified xsi:type="dcterms:W3CDTF">2022-01-08T03:34:46Z</dcterms:modified>
</cp:coreProperties>
</file>