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Abandoned    </w:t>
      </w:r>
      <w:r>
        <w:t xml:space="preserve">   Alone    </w:t>
      </w:r>
      <w:r>
        <w:t xml:space="preserve">   Ashamed    </w:t>
      </w:r>
      <w:r>
        <w:t xml:space="preserve">   Angry    </w:t>
      </w:r>
      <w:r>
        <w:t xml:space="preserve">   Joy    </w:t>
      </w:r>
      <w:r>
        <w:t xml:space="preserve">   Fulfilled    </w:t>
      </w:r>
      <w:r>
        <w:t xml:space="preserve">   Hopeless    </w:t>
      </w:r>
      <w:r>
        <w:t xml:space="preserve">   Violated    </w:t>
      </w:r>
      <w:r>
        <w:t xml:space="preserve">   Accused    </w:t>
      </w:r>
      <w:r>
        <w:t xml:space="preserve">   Isolated    </w:t>
      </w:r>
      <w:r>
        <w:t xml:space="preserve">   Demeaned    </w:t>
      </w:r>
      <w:r>
        <w:t xml:space="preserve">   Controlled    </w:t>
      </w:r>
      <w:r>
        <w:t xml:space="preserve">   Rejected    </w:t>
      </w:r>
      <w:r>
        <w:t xml:space="preserve">   Pain    </w:t>
      </w:r>
      <w:r>
        <w:t xml:space="preserve">   Hurt    </w:t>
      </w:r>
      <w:r>
        <w:t xml:space="preserve">   Broken    </w:t>
      </w:r>
      <w:r>
        <w:t xml:space="preserve">   Whole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2021-10-11T06:12:30Z</dcterms:created>
  <dcterms:modified xsi:type="dcterms:W3CDTF">2021-10-11T06:12:30Z</dcterms:modified>
</cp:coreProperties>
</file>