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annoyance    </w:t>
      </w:r>
      <w:r>
        <w:t xml:space="preserve">   hurt    </w:t>
      </w:r>
      <w:r>
        <w:t xml:space="preserve">   shame    </w:t>
      </w:r>
      <w:r>
        <w:t xml:space="preserve">   regret    </w:t>
      </w:r>
      <w:r>
        <w:t xml:space="preserve">   defiance    </w:t>
      </w:r>
      <w:r>
        <w:t xml:space="preserve">   defensive    </w:t>
      </w:r>
      <w:r>
        <w:t xml:space="preserve">   guarded    </w:t>
      </w:r>
      <w:r>
        <w:t xml:space="preserve">   anxious    </w:t>
      </w:r>
      <w:r>
        <w:t xml:space="preserve">   nervous    </w:t>
      </w:r>
      <w:r>
        <w:t xml:space="preserve">   fear    </w:t>
      </w:r>
      <w:r>
        <w:t xml:space="preserve">   playful    </w:t>
      </w:r>
      <w:r>
        <w:t xml:space="preserve">   silliness    </w:t>
      </w:r>
      <w:r>
        <w:t xml:space="preserve">   joy    </w:t>
      </w:r>
      <w:r>
        <w:t xml:space="preserve">   embarrassment    </w:t>
      </w:r>
      <w:r>
        <w:t xml:space="preserve">   happiness    </w:t>
      </w:r>
      <w:r>
        <w:t xml:space="preserve">   sadness    </w:t>
      </w:r>
      <w:r>
        <w:t xml:space="preserve">   anger    </w:t>
      </w:r>
      <w:r>
        <w:t xml:space="preserve">   frustration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2021-10-11T06:12:32Z</dcterms:created>
  <dcterms:modified xsi:type="dcterms:W3CDTF">2021-10-11T06:12:32Z</dcterms:modified>
</cp:coreProperties>
</file>