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Praised    </w:t>
      </w:r>
      <w:r>
        <w:t xml:space="preserve">   Powerful    </w:t>
      </w:r>
      <w:r>
        <w:t xml:space="preserve">   Positive    </w:t>
      </w:r>
      <w:r>
        <w:t xml:space="preserve">   Popular    </w:t>
      </w:r>
      <w:r>
        <w:t xml:space="preserve">   Pleased    </w:t>
      </w:r>
      <w:r>
        <w:t xml:space="preserve">   Pleasant    </w:t>
      </w:r>
      <w:r>
        <w:t xml:space="preserve">   Persevering    </w:t>
      </w:r>
      <w:r>
        <w:t xml:space="preserve">   Perfect    </w:t>
      </w:r>
      <w:r>
        <w:t xml:space="preserve">   Peaceful    </w:t>
      </w:r>
      <w:r>
        <w:t xml:space="preserve">   Patient    </w:t>
      </w:r>
      <w:r>
        <w:t xml:space="preserve">   Jubilant    </w:t>
      </w:r>
      <w:r>
        <w:t xml:space="preserve">   Joyful    </w:t>
      </w:r>
      <w:r>
        <w:t xml:space="preserve">   Jovial    </w:t>
      </w:r>
      <w:r>
        <w:t xml:space="preserve">   Invited    </w:t>
      </w:r>
      <w:r>
        <w:t xml:space="preserve">   Invincible    </w:t>
      </w:r>
      <w:r>
        <w:t xml:space="preserve">   Invigorated    </w:t>
      </w:r>
      <w:r>
        <w:t xml:space="preserve">   Interested    </w:t>
      </w:r>
      <w:r>
        <w:t xml:space="preserve">   Intelligent    </w:t>
      </w:r>
      <w:r>
        <w:t xml:space="preserve">   Inspired    </w:t>
      </w:r>
      <w:r>
        <w:t xml:space="preserve">   Innocent    </w:t>
      </w:r>
      <w:r>
        <w:t xml:space="preserve">   Influential    </w:t>
      </w:r>
      <w:r>
        <w:t xml:space="preserve">   Infatuated    </w:t>
      </w:r>
      <w:r>
        <w:t xml:space="preserve">   Independent    </w:t>
      </w:r>
      <w:r>
        <w:t xml:space="preserve">   Included    </w:t>
      </w:r>
      <w:r>
        <w:t xml:space="preserve">   In Control    </w:t>
      </w:r>
      <w:r>
        <w:t xml:space="preserve">   Important    </w:t>
      </w:r>
      <w:r>
        <w:t xml:space="preserve">   Humorous    </w:t>
      </w:r>
      <w:r>
        <w:t xml:space="preserve">   Humble    </w:t>
      </w:r>
      <w:r>
        <w:t xml:space="preserve">   Hopeful    </w:t>
      </w:r>
      <w:r>
        <w:t xml:space="preserve">   Honored    </w:t>
      </w:r>
      <w:r>
        <w:t xml:space="preserve">   Honorable    </w:t>
      </w:r>
      <w:r>
        <w:t xml:space="preserve">   Honest    </w:t>
      </w:r>
      <w:r>
        <w:t xml:space="preserve">   High    </w:t>
      </w:r>
      <w:r>
        <w:t xml:space="preserve">   Heroic    </w:t>
      </w:r>
      <w:r>
        <w:t xml:space="preserve">   Helpful    </w:t>
      </w:r>
      <w:r>
        <w:t xml:space="preserve">   Healed    </w:t>
      </w:r>
      <w:r>
        <w:t xml:space="preserve">   Harmonious    </w:t>
      </w:r>
      <w:r>
        <w:t xml:space="preserve">   Happy    </w:t>
      </w:r>
      <w:r>
        <w:t xml:space="preserve">   Guarded    </w:t>
      </w:r>
      <w:r>
        <w:t xml:space="preserve">   Growing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2021-10-11T06:12:34Z</dcterms:created>
  <dcterms:modified xsi:type="dcterms:W3CDTF">2021-10-11T06:12:34Z</dcterms:modified>
</cp:coreProperties>
</file>