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Emotions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lost you need__________ to figure out the problem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don't know which direction to go you feel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feel that there's a chance you feel like you have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way of saying your mad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sun is shining so your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cared about you feel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something you do this 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tired you feel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_____________ someone when they apologize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something you feel when 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feel as if your by yourself you feel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Emotions </dc:title>
  <dcterms:created xsi:type="dcterms:W3CDTF">2021-10-11T06:12:03Z</dcterms:created>
  <dcterms:modified xsi:type="dcterms:W3CDTF">2021-10-11T06:12:03Z</dcterms:modified>
</cp:coreProperties>
</file>