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feel this way when something bad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feel this way when you think too highly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feels this way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this way when you can't get something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feel this way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feel this way when someone makes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feel this way when you ate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feel this way when 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you feel this way and can't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feel this way when someone hurts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feel this way when you lose 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feel this way when you work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feel this way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feel this when your not expecting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this way at night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feel this way when someone makes fun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feel this way before a big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feel this way when you haven't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you feel this way when you are reading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feels this way in the summer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feel this way with your siblings sometimes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2021-10-11T06:12:06Z</dcterms:created>
  <dcterms:modified xsi:type="dcterms:W3CDTF">2021-10-11T06:12:06Z</dcterms:modified>
</cp:coreProperties>
</file>