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orgulloso    </w:t>
      </w:r>
      <w:r>
        <w:t xml:space="preserve">   perezoso    </w:t>
      </w:r>
      <w:r>
        <w:t xml:space="preserve">   triste    </w:t>
      </w:r>
      <w:r>
        <w:t xml:space="preserve">   aburrido    </w:t>
      </w:r>
      <w:r>
        <w:t xml:space="preserve">   bravo    </w:t>
      </w:r>
      <w:r>
        <w:t xml:space="preserve">   enfermo    </w:t>
      </w:r>
      <w:r>
        <w:t xml:space="preserve">   agotado    </w:t>
      </w:r>
      <w:r>
        <w:t xml:space="preserve">   celoso    </w:t>
      </w:r>
      <w:r>
        <w:t xml:space="preserve">   harto    </w:t>
      </w:r>
      <w:r>
        <w:t xml:space="preserve">   sediento    </w:t>
      </w:r>
      <w:r>
        <w:t xml:space="preserve">   caliente    </w:t>
      </w:r>
      <w:r>
        <w:t xml:space="preserve">   lleno    </w:t>
      </w:r>
      <w:r>
        <w:t xml:space="preserve">   dormido    </w:t>
      </w:r>
      <w:r>
        <w:t xml:space="preserve">   cansado    </w:t>
      </w:r>
      <w:r>
        <w:t xml:space="preserve">   frio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2021-10-11T06:12:36Z</dcterms:created>
  <dcterms:modified xsi:type="dcterms:W3CDTF">2021-10-11T06:12:36Z</dcterms:modified>
</cp:coreProperties>
</file>