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Amazed    </w:t>
      </w:r>
      <w:r>
        <w:t xml:space="preserve">   Angry    </w:t>
      </w:r>
      <w:r>
        <w:t xml:space="preserve">   Anxious    </w:t>
      </w:r>
      <w:r>
        <w:t xml:space="preserve">   Apathetic    </w:t>
      </w:r>
      <w:r>
        <w:t xml:space="preserve">   Bitter    </w:t>
      </w:r>
      <w:r>
        <w:t xml:space="preserve">   Bored    </w:t>
      </w:r>
      <w:r>
        <w:t xml:space="preserve">   Calm    </w:t>
      </w:r>
      <w:r>
        <w:t xml:space="preserve">   Concerned    </w:t>
      </w:r>
      <w:r>
        <w:t xml:space="preserve">   Confused    </w:t>
      </w:r>
      <w:r>
        <w:t xml:space="preserve">   Content    </w:t>
      </w:r>
      <w:r>
        <w:t xml:space="preserve">   Cranky    </w:t>
      </w:r>
      <w:r>
        <w:t xml:space="preserve">   Disgusted    </w:t>
      </w:r>
      <w:r>
        <w:t xml:space="preserve">   Distracted    </w:t>
      </w:r>
      <w:r>
        <w:t xml:space="preserve">   Excited    </w:t>
      </w:r>
      <w:r>
        <w:t xml:space="preserve">   Fixated    </w:t>
      </w:r>
      <w:r>
        <w:t xml:space="preserve">   Giddy    </w:t>
      </w:r>
      <w:r>
        <w:t xml:space="preserve">   Happy    </w:t>
      </w:r>
      <w:r>
        <w:t xml:space="preserve">   Interested    </w:t>
      </w:r>
      <w:r>
        <w:t xml:space="preserve">   Jolly    </w:t>
      </w:r>
      <w:r>
        <w:t xml:space="preserve">   Nervous    </w:t>
      </w:r>
      <w:r>
        <w:t xml:space="preserve">   Overjoyed    </w:t>
      </w:r>
      <w:r>
        <w:t xml:space="preserve">   Relaxed    </w:t>
      </w:r>
      <w:r>
        <w:t xml:space="preserve">   Satisfied    </w:t>
      </w:r>
      <w:r>
        <w:t xml:space="preserve">   Startled    </w:t>
      </w:r>
      <w:r>
        <w:t xml:space="preserve">   Surprised    </w:t>
      </w:r>
      <w:r>
        <w:t xml:space="preserve">   Terrified    </w:t>
      </w:r>
      <w:r>
        <w:t xml:space="preserve">   Thrilled    </w:t>
      </w:r>
      <w:r>
        <w:t xml:space="preserve">   Unsure    </w:t>
      </w:r>
      <w:r>
        <w:t xml:space="preserve">   Upset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2021-10-11T06:12:41Z</dcterms:created>
  <dcterms:modified xsi:type="dcterms:W3CDTF">2021-10-11T06:12:41Z</dcterms:modified>
</cp:coreProperties>
</file>