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insane    </w:t>
      </w:r>
      <w:r>
        <w:t xml:space="preserve">   paranoid    </w:t>
      </w:r>
      <w:r>
        <w:t xml:space="preserve">   unbalanced    </w:t>
      </w:r>
      <w:r>
        <w:t xml:space="preserve">   schizophrenic    </w:t>
      </w:r>
      <w:r>
        <w:t xml:space="preserve">   calm    </w:t>
      </w:r>
      <w:r>
        <w:t xml:space="preserve">   happy    </w:t>
      </w:r>
      <w:r>
        <w:t xml:space="preserve">   love    </w:t>
      </w:r>
      <w:r>
        <w:t xml:space="preserve">   frustrated    </w:t>
      </w:r>
      <w:r>
        <w:t xml:space="preserve">   bipolar    </w:t>
      </w:r>
      <w:r>
        <w:t xml:space="preserve">   anxiety    </w:t>
      </w:r>
      <w:r>
        <w:t xml:space="preserve">   anger    </w:t>
      </w:r>
      <w:r>
        <w:t xml:space="preserve">   mad    </w:t>
      </w:r>
      <w:r>
        <w:t xml:space="preserve">   sad    </w:t>
      </w:r>
      <w:r>
        <w:t xml:space="preserve">   stress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2021-10-11T06:12:03Z</dcterms:created>
  <dcterms:modified xsi:type="dcterms:W3CDTF">2021-10-11T06:12:03Z</dcterms:modified>
</cp:coreProperties>
</file>