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happy and pleased because of something you have done, something you own, someone you know or are related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great happiness.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(someone) to feel admiration or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or useful.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 and unhappy because of unfair treatment.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being lied to or having something taken from you.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about avoiding danger or risk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great affection.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excited and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Missing your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and not able to relax.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2021-10-11T06:12:12Z</dcterms:created>
  <dcterms:modified xsi:type="dcterms:W3CDTF">2021-10-11T06:12:12Z</dcterms:modified>
</cp:coreProperties>
</file>