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love    </w:t>
      </w:r>
      <w:r>
        <w:t xml:space="preserve">   liked    </w:t>
      </w:r>
      <w:r>
        <w:t xml:space="preserve">   sad    </w:t>
      </w:r>
      <w:r>
        <w:t xml:space="preserve">   fun    </w:t>
      </w:r>
      <w:r>
        <w:t xml:space="preserve">   afraid    </w:t>
      </w:r>
      <w:r>
        <w:t xml:space="preserve">   nervous    </w:t>
      </w:r>
      <w:r>
        <w:t xml:space="preserve">   scared    </w:t>
      </w:r>
      <w:r>
        <w:t xml:space="preserve">   excited    </w:t>
      </w:r>
      <w:r>
        <w:t xml:space="preserve">   happy    </w:t>
      </w:r>
      <w:r>
        <w:t xml:space="preserve">   emotions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2021-10-11T06:12:05Z</dcterms:created>
  <dcterms:modified xsi:type="dcterms:W3CDTF">2021-10-11T06:12:05Z</dcterms:modified>
</cp:coreProperties>
</file>